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Latin Roots 2.1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gnaw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finger, toe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</w:t>
            </w:r>
          </w:p>
        </w:tc>
      </w:tr>
    </w:tbl>
    <w:p>
      <w:pPr>
        <w:pStyle w:val="WordBankSmall"/>
      </w:pPr>
      <w:r>
        <w:t xml:space="preserve">   Sub     </w:t>
      </w:r>
      <w:r>
        <w:t xml:space="preserve">   Marin     </w:t>
      </w:r>
      <w:r>
        <w:t xml:space="preserve">   Luna    </w:t>
      </w:r>
      <w:r>
        <w:t xml:space="preserve">   dorm     </w:t>
      </w:r>
      <w:r>
        <w:t xml:space="preserve">   sen     </w:t>
      </w:r>
      <w:r>
        <w:t xml:space="preserve">   equi    </w:t>
      </w:r>
      <w:r>
        <w:t xml:space="preserve">   digit    </w:t>
      </w:r>
      <w:r>
        <w:t xml:space="preserve">   stell    </w:t>
      </w:r>
      <w:r>
        <w:t xml:space="preserve">   ocul    </w:t>
      </w:r>
      <w:r>
        <w:t xml:space="preserve">   rod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Roots 2.1</dc:title>
  <dcterms:created xsi:type="dcterms:W3CDTF">2021-10-11T10:49:00Z</dcterms:created>
  <dcterms:modified xsi:type="dcterms:W3CDTF">2021-10-11T10:49:00Z</dcterms:modified>
</cp:coreProperties>
</file>