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Ex: "knew" "new"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or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field -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Express meaning in different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plane firgure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Animal/Human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assignement ex: "I'm going on a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cloth canopy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Cause to pass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Instrument convert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Figure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 or force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Historial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Believe in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Study of speech/sounds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Dismiss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converts acoustic vibrations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Cancel or refrain </w:t>
            </w:r>
          </w:p>
        </w:tc>
      </w:tr>
    </w:tbl>
    <w:p>
      <w:pPr>
        <w:pStyle w:val="WordBankMedium"/>
      </w:pPr>
      <w:r>
        <w:t xml:space="preserve">   Omnivorous    </w:t>
      </w:r>
      <w:r>
        <w:t xml:space="preserve">   Metaphor    </w:t>
      </w:r>
      <w:r>
        <w:t xml:space="preserve">   Parachute    </w:t>
      </w:r>
      <w:r>
        <w:t xml:space="preserve">   Inject    </w:t>
      </w:r>
      <w:r>
        <w:t xml:space="preserve">   Remit    </w:t>
      </w:r>
      <w:r>
        <w:t xml:space="preserve">   Homophone    </w:t>
      </w:r>
      <w:r>
        <w:t xml:space="preserve">   Polytheist    </w:t>
      </w:r>
      <w:r>
        <w:t xml:space="preserve">   permit    </w:t>
      </w:r>
      <w:r>
        <w:t xml:space="preserve">   Mission    </w:t>
      </w:r>
      <w:r>
        <w:t xml:space="preserve">   Metahistorical    </w:t>
      </w:r>
      <w:r>
        <w:t xml:space="preserve">   Polygon    </w:t>
      </w:r>
      <w:r>
        <w:t xml:space="preserve">   Paramedic    </w:t>
      </w:r>
      <w:r>
        <w:t xml:space="preserve">   paraphrase    </w:t>
      </w:r>
      <w:r>
        <w:t xml:space="preserve">   Telephone    </w:t>
      </w:r>
      <w:r>
        <w:t xml:space="preserve">   Microphone    </w:t>
      </w:r>
      <w:r>
        <w:t xml:space="preserve">   reject    </w:t>
      </w:r>
      <w:r>
        <w:t xml:space="preserve">   eject    </w:t>
      </w:r>
      <w:r>
        <w:t xml:space="preserve">   metabolism    </w:t>
      </w:r>
      <w:r>
        <w:t xml:space="preserve">   Transmit    </w:t>
      </w:r>
      <w:r>
        <w:t xml:space="preserve">   phonetic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#2 </dc:title>
  <dcterms:created xsi:type="dcterms:W3CDTF">2021-10-11T10:48:27Z</dcterms:created>
  <dcterms:modified xsi:type="dcterms:W3CDTF">2021-10-11T10:48:27Z</dcterms:modified>
</cp:coreProperties>
</file>