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Compare 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propelled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Cancel or refrain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shape with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 used 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2</dc:title>
  <dcterms:created xsi:type="dcterms:W3CDTF">2021-10-11T10:48:34Z</dcterms:created>
  <dcterms:modified xsi:type="dcterms:W3CDTF">2021-10-11T10:48:34Z</dcterms:modified>
</cp:coreProperties>
</file>