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corps    </w:t>
      </w:r>
      <w:r>
        <w:t xml:space="preserve">   corporal    </w:t>
      </w:r>
      <w:r>
        <w:t xml:space="preserve">   report    </w:t>
      </w:r>
      <w:r>
        <w:t xml:space="preserve">   comport    </w:t>
      </w:r>
      <w:r>
        <w:t xml:space="preserve">   corporation    </w:t>
      </w:r>
      <w:r>
        <w:t xml:space="preserve">   popular    </w:t>
      </w:r>
      <w:r>
        <w:t xml:space="preserve">   porter    </w:t>
      </w:r>
      <w:r>
        <w:t xml:space="preserve">   transport    </w:t>
      </w:r>
      <w:r>
        <w:t xml:space="preserve">   populous    </w:t>
      </w:r>
      <w:r>
        <w:t xml:space="preserve">   population    </w:t>
      </w:r>
      <w:r>
        <w:t xml:space="preserve">   portable    </w:t>
      </w:r>
      <w:r>
        <w:t xml:space="preserve">   aqueduct    </w:t>
      </w:r>
      <w:r>
        <w:t xml:space="preserve">   artist    </w:t>
      </w:r>
      <w:r>
        <w:t xml:space="preserve">   artistic    </w:t>
      </w:r>
      <w:r>
        <w:t xml:space="preserve">   aquanaut    </w:t>
      </w:r>
      <w:r>
        <w:t xml:space="preserve">   aquamarine    </w:t>
      </w:r>
      <w:r>
        <w:t xml:space="preserve">   artifact    </w:t>
      </w:r>
      <w:r>
        <w:t xml:space="preserve">   artisan    </w:t>
      </w:r>
      <w:r>
        <w:t xml:space="preserve">   aquatic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2021-10-11T10:48:00Z</dcterms:created>
  <dcterms:modified xsi:type="dcterms:W3CDTF">2021-10-11T10:48:00Z</dcterms:modified>
</cp:coreProperties>
</file>