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flows out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all it sides of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magic word or phrase with the intention of bringing about evil or destruction, a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 or estimate that something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high explosive consisting of nitroglycerine mixed with an absorbent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formally accuse of a charge with a 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decision on a issue in a civil or criminal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widespread occurrence of an infectious disease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process or system characterized by constant change, activity, 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imaginary line drawn around the earth equally distant from both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state in which opposing forces or influences are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junction of two rivers, especially rivers of approximately equal width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unpleasant or harmful odor,secretion,or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seeks support by appealing to popular desires and prejudices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of hereditary rulers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combined with a high frequency signal with another to produce a lower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government by a whole population or all eligible members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the values of two mathematical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capacity to have an effect on the character, development, or behavior of someone/something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equal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command or order something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choice and use of words and phrases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formal pronouncement from an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fair and impartial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machine for converting mechanical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book or electronic resource that lists the words of a language or gives their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time or date (twice each year) at the sun crosses the celestial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arrival or entry of large numbers of people or things</w:t>
            </w:r>
          </w:p>
        </w:tc>
      </w:tr>
    </w:tbl>
    <w:p>
      <w:pPr>
        <w:pStyle w:val="WordBankLarge"/>
      </w:pPr>
      <w:r>
        <w:t xml:space="preserve">   democracy    </w:t>
      </w:r>
      <w:r>
        <w:t xml:space="preserve">   epidemic    </w:t>
      </w:r>
      <w:r>
        <w:t xml:space="preserve">   demagogue    </w:t>
      </w:r>
      <w:r>
        <w:t xml:space="preserve">   predict    </w:t>
      </w:r>
      <w:r>
        <w:t xml:space="preserve">   malediction    </w:t>
      </w:r>
      <w:r>
        <w:t xml:space="preserve">   dictate    </w:t>
      </w:r>
      <w:r>
        <w:t xml:space="preserve">   diction    </w:t>
      </w:r>
      <w:r>
        <w:t xml:space="preserve">   verdict    </w:t>
      </w:r>
      <w:r>
        <w:t xml:space="preserve">   dictionary    </w:t>
      </w:r>
      <w:r>
        <w:t xml:space="preserve">   dictum    </w:t>
      </w:r>
      <w:r>
        <w:t xml:space="preserve">   indict    </w:t>
      </w:r>
      <w:r>
        <w:t xml:space="preserve">   dynamic    </w:t>
      </w:r>
      <w:r>
        <w:t xml:space="preserve">   heterodyne    </w:t>
      </w:r>
      <w:r>
        <w:t xml:space="preserve">   dynamo    </w:t>
      </w:r>
      <w:r>
        <w:t xml:space="preserve">   dynamite    </w:t>
      </w:r>
      <w:r>
        <w:t xml:space="preserve">   dynasty    </w:t>
      </w:r>
      <w:r>
        <w:t xml:space="preserve">   equidistant    </w:t>
      </w:r>
      <w:r>
        <w:t xml:space="preserve">   equilibrium    </w:t>
      </w:r>
      <w:r>
        <w:t xml:space="preserve">   equitable    </w:t>
      </w:r>
      <w:r>
        <w:t xml:space="preserve">   equator    </w:t>
      </w:r>
      <w:r>
        <w:t xml:space="preserve">   equilateral    </w:t>
      </w:r>
      <w:r>
        <w:t xml:space="preserve">   equinox    </w:t>
      </w:r>
      <w:r>
        <w:t xml:space="preserve">   equation    </w:t>
      </w:r>
      <w:r>
        <w:t xml:space="preserve">   effluence    </w:t>
      </w:r>
      <w:r>
        <w:t xml:space="preserve">   effluvium    </w:t>
      </w:r>
      <w:r>
        <w:t xml:space="preserve">   confluence    </w:t>
      </w:r>
      <w:r>
        <w:t xml:space="preserve">   influx    </w:t>
      </w:r>
      <w:r>
        <w:t xml:space="preserve">   influence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#4</dc:title>
  <dcterms:created xsi:type="dcterms:W3CDTF">2021-10-11T10:48:46Z</dcterms:created>
  <dcterms:modified xsi:type="dcterms:W3CDTF">2021-10-11T10:48:46Z</dcterms:modified>
</cp:coreProperties>
</file>