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Roots - Lessons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time when a state is without a ruler or has a provisional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place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Model of excellence or 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typical representation  of something or a person who embodies a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"Beside"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"on" or "toward"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Unselfish concern for the welfare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"to put" (Greek)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 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"Near"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transitory, not everlasting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referring to the name of a person or figure associated with something (Braille, for example)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"To push"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struggle or conflict within a group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walking or traveling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force one's ideas or oneself insistently upon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"Between"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"Other" (Latin)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- Lessons 1 &amp; 2</dc:title>
  <dcterms:created xsi:type="dcterms:W3CDTF">2021-10-11T10:49:28Z</dcterms:created>
  <dcterms:modified xsi:type="dcterms:W3CDTF">2021-10-11T10:49:28Z</dcterms:modified>
</cp:coreProperties>
</file>