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interject  /  say abruptly,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dejected  /  sad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missile  /  object propelled at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phonograph  /  a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admit  /  confess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parachute  /  a canopy carrying one through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permit  /  give authorization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omniscient  /  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phonics  / 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metahistorical  /  beyond the scope of historical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metaphor  /  a figure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homophone  /  same pronunciation,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telephone  /  system that carries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metamorphosis  /  transformation from an immature form to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inject  /  drive or force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omnipotent  /  having unlimited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paraprofessional  /  delegated but not licensed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metabolism  /  chemical processes in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transmit  /  pass from one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reject  /  dismiss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missionary  /  a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microphone  /  an instrument for amplifying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mission  /  an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missive  /  a long,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remit  /  send in payment or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phonetics  /  relating to speech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paraphrase  /  express meaning in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project  /  extend outward beyond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paramedic  /  a healthcare professional in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metainformation  /  info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omnivorous  /  feeding on both plant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eject  /  force or throw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trajectory  /  the path followed by 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List 2</dc:title>
  <dcterms:created xsi:type="dcterms:W3CDTF">2021-10-11T10:48:29Z</dcterms:created>
  <dcterms:modified xsi:type="dcterms:W3CDTF">2021-10-11T10:48:29Z</dcterms:modified>
</cp:coreProperties>
</file>