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ann/enn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dent/dont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mater/matr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empty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omni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pater/patr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ter/terr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Quiz</dc:title>
  <dcterms:created xsi:type="dcterms:W3CDTF">2021-10-11T10:49:05Z</dcterms:created>
  <dcterms:modified xsi:type="dcterms:W3CDTF">2021-10-11T10:49:05Z</dcterms:modified>
</cp:coreProperties>
</file>