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 Roots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cycl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bibl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dynam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anthrop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 Quiz</dc:title>
  <dcterms:created xsi:type="dcterms:W3CDTF">2021-10-11T10:49:19Z</dcterms:created>
  <dcterms:modified xsi:type="dcterms:W3CDTF">2021-10-11T10:49:19Z</dcterms:modified>
</cp:coreProperties>
</file>