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heal; medicine; medical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strong; fortify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unavoidable; necessary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praise; laudable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move; mobile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hand; manual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pleasing; thankful; gratify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move; 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Mov, Mob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guest; hospitality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work; laborious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Quiz 2</dc:title>
  <dcterms:created xsi:type="dcterms:W3CDTF">2021-10-11T10:48:48Z</dcterms:created>
  <dcterms:modified xsi:type="dcterms:W3CDTF">2021-10-11T10:48:48Z</dcterms:modified>
</cp:coreProperties>
</file>