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ast    </w:t>
      </w:r>
      <w:r>
        <w:t xml:space="preserve">   audi    </w:t>
      </w:r>
      <w:r>
        <w:t xml:space="preserve">   auto    </w:t>
      </w:r>
      <w:r>
        <w:t xml:space="preserve">   bene    </w:t>
      </w:r>
      <w:r>
        <w:t xml:space="preserve">   bio    </w:t>
      </w:r>
      <w:r>
        <w:t xml:space="preserve">   chrono    </w:t>
      </w:r>
      <w:r>
        <w:t xml:space="preserve">   dict    </w:t>
      </w:r>
      <w:r>
        <w:t xml:space="preserve">   geo    </w:t>
      </w:r>
      <w:r>
        <w:t xml:space="preserve">   graph    </w:t>
      </w:r>
      <w:r>
        <w:t xml:space="preserve">   man    </w:t>
      </w:r>
      <w:r>
        <w:t xml:space="preserve">   photo    </w:t>
      </w:r>
      <w:r>
        <w:t xml:space="preserve">   terr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</dc:title>
  <dcterms:created xsi:type="dcterms:W3CDTF">2021-10-11T10:48:50Z</dcterms:created>
  <dcterms:modified xsi:type="dcterms:W3CDTF">2021-10-11T10:48:50Z</dcterms:modified>
</cp:coreProperties>
</file>