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Finger;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Gnaw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Sleep</w:t>
            </w:r>
          </w:p>
        </w:tc>
      </w:tr>
    </w:tbl>
    <w:p>
      <w:pPr>
        <w:pStyle w:val="WordBankMedium"/>
      </w:pPr>
      <w:r>
        <w:t xml:space="preserve">   Sub     </w:t>
      </w:r>
      <w:r>
        <w:t xml:space="preserve">   Marin    </w:t>
      </w:r>
      <w:r>
        <w:t xml:space="preserve">   Luna    </w:t>
      </w:r>
      <w:r>
        <w:t xml:space="preserve">   Dorm    </w:t>
      </w:r>
      <w:r>
        <w:t xml:space="preserve">   Sen    </w:t>
      </w:r>
      <w:r>
        <w:t xml:space="preserve">   Equi    </w:t>
      </w:r>
      <w:r>
        <w:t xml:space="preserve">   Digit    </w:t>
      </w:r>
      <w:r>
        <w:t xml:space="preserve">   Stell    </w:t>
      </w:r>
      <w:r>
        <w:t xml:space="preserve">   Ocul    </w:t>
      </w:r>
      <w:r>
        <w:t xml:space="preserve">   Rod    </w:t>
      </w:r>
      <w:r>
        <w:t xml:space="preserve">   Mors    </w:t>
      </w:r>
      <w:r>
        <w:t xml:space="preserve">   Pise    </w:t>
      </w:r>
      <w:r>
        <w:t xml:space="preserve">   Sangui    </w:t>
      </w:r>
      <w:r>
        <w:t xml:space="preserve">   Arbor    </w:t>
      </w:r>
      <w:r>
        <w:t xml:space="preserve">   Terre    </w:t>
      </w:r>
      <w:r>
        <w:t xml:space="preserve">   Horti    </w:t>
      </w:r>
      <w:r>
        <w:t xml:space="preserve">   Sol    </w:t>
      </w:r>
      <w:r>
        <w:t xml:space="preserve">   Pauci    </w:t>
      </w:r>
      <w:r>
        <w:t xml:space="preserve">   Astr    </w:t>
      </w:r>
      <w:r>
        <w:t xml:space="preserve">   Naus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</dc:title>
  <dcterms:created xsi:type="dcterms:W3CDTF">2021-10-11T10:48:37Z</dcterms:created>
  <dcterms:modified xsi:type="dcterms:W3CDTF">2021-10-11T10:48:37Z</dcterms:modified>
</cp:coreProperties>
</file>