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ben/bon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from/away/down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with/together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migr/migrat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scrib/script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break/burst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loc/locat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above/over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vert/vers/vort/vors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feel/be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mitt, miss, 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fair/equal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Under/below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Bad/ill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Say/speak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cut/kill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Omni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around/about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flesh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2021-10-11T10:48:39Z</dcterms:created>
  <dcterms:modified xsi:type="dcterms:W3CDTF">2021-10-11T10:48:39Z</dcterms:modified>
</cp:coreProperties>
</file>