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without any forethought or preparation. Antonym -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grow or move towards light. Plants are an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off light without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clear by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which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Careful; mindful of rules and consequences. Synonym -  prudent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Hateful or spiteful.   Synonyms - defamatory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understand; clear. A synonym is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by good fortune.  Antonym -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light to pass through. A synonym is semi-transparent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Attractive in pictures or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ghost or phantom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2021-10-11T10:48:43Z</dcterms:created>
  <dcterms:modified xsi:type="dcterms:W3CDTF">2021-10-11T10:48:43Z</dcterms:modified>
</cp:coreProperties>
</file>