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Roots (jud, (eq, mod, biblio)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Loyalty or commitment to a group or cause.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clear enough to be 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 a formal judgement on a disputed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value that occurs most frequently in a given set of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Clear enough 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particular mode in which something exists or is experienced or expressed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Authorities of a country; judges collectively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special right, advantage, or immunity granted or available only to a particular person or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Shape (a figure or object) again or differently.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Preconceived opinion that is not based on reason or actual experience.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sent or authorized to represent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 a wrong opinion or conclusion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opinion or conclusion.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change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list of The books referred to in a scholarly work, typically printed as an appendix.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collects or has a great love of books.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Relating to the present or recent times as opposed to the remote past.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Relating to or contained in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traditional story sometimes popularly regarded as historical but not authenticated.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extreme, excessive, or intense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Make or enact rules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Roots (jud, (eq, mod, biblio)</dc:title>
  <dcterms:created xsi:type="dcterms:W3CDTF">2021-10-11T10:49:17Z</dcterms:created>
  <dcterms:modified xsi:type="dcterms:W3CDTF">2021-10-11T10:49:17Z</dcterms:modified>
</cp:coreProperties>
</file>