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(quintus, sextus)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fifth of five exact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six-line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above, overly,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for afternoon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perfect example of a quality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sixth hour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six babies born at one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one-fifth of five children born at same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one-sixtieth of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quintus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 rented for one-fifth of income it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lack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one-fifth of the group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five musicians or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navigational tool with arc that's 1/6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six musicians</w:t>
            </w:r>
          </w:p>
        </w:tc>
      </w:tr>
    </w:tbl>
    <w:p>
      <w:pPr>
        <w:pStyle w:val="WordBankMedium"/>
      </w:pPr>
      <w:r>
        <w:t xml:space="preserve">   fifth    </w:t>
      </w:r>
      <w:r>
        <w:t xml:space="preserve">   quintile    </w:t>
      </w:r>
      <w:r>
        <w:t xml:space="preserve">   quintessence    </w:t>
      </w:r>
      <w:r>
        <w:t xml:space="preserve">   quintuplet    </w:t>
      </w:r>
      <w:r>
        <w:t xml:space="preserve">   quintuplicate    </w:t>
      </w:r>
      <w:r>
        <w:t xml:space="preserve">   quintet    </w:t>
      </w:r>
      <w:r>
        <w:t xml:space="preserve">   quinta    </w:t>
      </w:r>
      <w:r>
        <w:t xml:space="preserve">   sextus    </w:t>
      </w:r>
      <w:r>
        <w:t xml:space="preserve">   sext    </w:t>
      </w:r>
      <w:r>
        <w:t xml:space="preserve">   siesta    </w:t>
      </w:r>
      <w:r>
        <w:t xml:space="preserve">   sextant    </w:t>
      </w:r>
      <w:r>
        <w:t xml:space="preserve">   sextuplet    </w:t>
      </w:r>
      <w:r>
        <w:t xml:space="preserve">   sextet    </w:t>
      </w:r>
      <w:r>
        <w:t xml:space="preserve">   sestet    </w:t>
      </w:r>
      <w:r>
        <w:t xml:space="preserve">   sexagesimal    </w:t>
      </w:r>
      <w:r>
        <w:t xml:space="preserve">   hyper    </w:t>
      </w:r>
      <w:r>
        <w:t xml:space="preserve">   hypo    </w:t>
      </w:r>
      <w:r>
        <w:t xml:space="preserve">   primus    </w:t>
      </w:r>
      <w:r>
        <w:t xml:space="preserve">   secundus    </w:t>
      </w:r>
      <w:r>
        <w:t xml:space="preserve">   incredulous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(quintus, sextus)</dc:title>
  <dcterms:created xsi:type="dcterms:W3CDTF">2021-10-11T10:48:36Z</dcterms:created>
  <dcterms:modified xsi:type="dcterms:W3CDTF">2021-10-11T10:48:36Z</dcterms:modified>
</cp:coreProperties>
</file>