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Genitive of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P.P. is the perfect passive participle?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-Ire, -Ivi, -Itus Conjugation 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-Ēre, -Ui, -Itus Conjugation #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Ablative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Dative case is used mostly for ___ objects....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-Are, -Avi, -Atus Conjugation 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Parts of speech used with nouns or pronouns to express direction.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infinitive that usually commands... (tends to have more names in a sentence)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case that both the infinitive subject and object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are verbal nouns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highest number that will decline in Latin? (put in crossword with English form)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Question word that asks assuming 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Question word that asks assuming yes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-Ere, -I, -Itus Conjugation 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genders Nom. and Acc. endings are the same?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case that adds "to" or "from"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Search!</dc:title>
  <dcterms:created xsi:type="dcterms:W3CDTF">2021-10-11T10:48:54Z</dcterms:created>
  <dcterms:modified xsi:type="dcterms:W3CDTF">2021-10-11T10:48:54Z</dcterms:modified>
</cp:coreProperties>
</file>