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malady    </w:t>
      </w:r>
      <w:r>
        <w:t xml:space="preserve">   malevolent    </w:t>
      </w:r>
      <w:r>
        <w:t xml:space="preserve">   benefit    </w:t>
      </w:r>
      <w:r>
        <w:t xml:space="preserve">   bonbon    </w:t>
      </w:r>
      <w:r>
        <w:t xml:space="preserve">   malformation    </w:t>
      </w:r>
      <w:r>
        <w:t xml:space="preserve">   dismal    </w:t>
      </w:r>
      <w:r>
        <w:t xml:space="preserve">   bonafide    </w:t>
      </w:r>
      <w:r>
        <w:t xml:space="preserve">   bonanza    </w:t>
      </w:r>
      <w:r>
        <w:t xml:space="preserve">   malicious    </w:t>
      </w:r>
      <w:r>
        <w:t xml:space="preserve">   malnutrition    </w:t>
      </w:r>
      <w:r>
        <w:t xml:space="preserve">   malpractice    </w:t>
      </w:r>
      <w:r>
        <w:t xml:space="preserve">   malodorous    </w:t>
      </w:r>
      <w:r>
        <w:t xml:space="preserve">   benefactor    </w:t>
      </w:r>
      <w:r>
        <w:t xml:space="preserve">   beneficial    </w:t>
      </w:r>
      <w:r>
        <w:t xml:space="preserve">   probono    </w:t>
      </w:r>
      <w:r>
        <w:t xml:space="preserve">   bonvoyage    </w:t>
      </w:r>
      <w:r>
        <w:t xml:space="preserve">   malaria    </w:t>
      </w:r>
      <w:r>
        <w:t xml:space="preserve">   benevolent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Spelling</dc:title>
  <dcterms:created xsi:type="dcterms:W3CDTF">2021-10-11T10:47:55Z</dcterms:created>
  <dcterms:modified xsi:type="dcterms:W3CDTF">2021-10-11T10:47:55Z</dcterms:modified>
</cp:coreProperties>
</file>