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manuscript    </w:t>
      </w:r>
      <w:r>
        <w:t xml:space="preserve">   manufacture    </w:t>
      </w:r>
      <w:r>
        <w:t xml:space="preserve">   magnanimous    </w:t>
      </w:r>
      <w:r>
        <w:t xml:space="preserve">   unanimous    </w:t>
      </w:r>
      <w:r>
        <w:t xml:space="preserve">   universal    </w:t>
      </w:r>
      <w:r>
        <w:t xml:space="preserve">   anniversary    </w:t>
      </w:r>
      <w:r>
        <w:t xml:space="preserve">   centigrade    </w:t>
      </w:r>
      <w:r>
        <w:t xml:space="preserve">   centipede    </w:t>
      </w:r>
      <w:r>
        <w:t xml:space="preserve">   quadruped    </w:t>
      </w:r>
      <w:r>
        <w:t xml:space="preserve">   quadrangle    </w:t>
      </w:r>
      <w:r>
        <w:t xml:space="preserve">   manual    </w:t>
      </w:r>
      <w:r>
        <w:t xml:space="preserve">   factory    </w:t>
      </w:r>
      <w:r>
        <w:t xml:space="preserve">   maginfy    </w:t>
      </w:r>
      <w:r>
        <w:t xml:space="preserve">   animated    </w:t>
      </w:r>
      <w:r>
        <w:t xml:space="preserve">   united    </w:t>
      </w:r>
      <w:r>
        <w:t xml:space="preserve">   annual    </w:t>
      </w:r>
      <w:r>
        <w:t xml:space="preserve">   gradual    </w:t>
      </w:r>
      <w:r>
        <w:t xml:space="preserve">   century    </w:t>
      </w:r>
      <w:r>
        <w:t xml:space="preserve">   pedestrian    </w:t>
      </w:r>
      <w:r>
        <w:t xml:space="preserve">   quarter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Spelling Words</dc:title>
  <dcterms:created xsi:type="dcterms:W3CDTF">2021-10-11T10:48:39Z</dcterms:created>
  <dcterms:modified xsi:type="dcterms:W3CDTF">2021-10-11T10:48:39Z</dcterms:modified>
</cp:coreProperties>
</file>