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Stage 1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servus, servum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hortus, hortum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cubiculum, cubiculum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triclīnium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labōrat, labōrāvit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pater, patrem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culīna, culīnam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tablīnum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on, into,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fīlius, fīlium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māter, mātrem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coquus, coquum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canis, canem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Stage 1 Vocab Review</dc:title>
  <dcterms:created xsi:type="dcterms:W3CDTF">2021-10-11T10:48:51Z</dcterms:created>
  <dcterms:modified xsi:type="dcterms:W3CDTF">2021-10-11T10:48:51Z</dcterms:modified>
</cp:coreProperties>
</file>