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Stems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worried or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biology of bodies or units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flowing or flowing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washing or cleansing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amount that is more than enough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betrayal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breaking of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to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in which one excels;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talkative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Stems #2</dc:title>
  <dcterms:created xsi:type="dcterms:W3CDTF">2021-10-11T10:48:03Z</dcterms:created>
  <dcterms:modified xsi:type="dcterms:W3CDTF">2021-10-11T10:48:03Z</dcterms:modified>
</cp:coreProperties>
</file>