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Test 1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 and vocative cases match the nominative in all neuter nouns.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Translate amēmus as a volitive subjunctive. [no spaces]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credo, crēdere, crēdidī, crēditum in the imperfect active indicative, 2nd person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optative subjunctive expresses a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the first principle part of the Latin word that means "to find."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noun case is used for possession?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Put dōnum, -i N in the accusative plural.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which type of subjunctive is utinam used?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"May she run!" is an example of which type of subjunctive?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gender is the noun gēns, gentis? Write out the whole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volitive subjunctive expresses a ________________. [Two words, no space]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ablative of instrument/means used with people or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principle part does the perfect passive tense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exspectō, exspectāre, expectāvī, expectātum into the present active subjunctive, 3rd person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voice (active or passive) is the phrase "it was being thrown"?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conjugation  (first, second, third, or fourth) is the verb colō, colere, coluī, cultum?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ablative of agent used with people or objects?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Test 1 Practice</dc:title>
  <dcterms:created xsi:type="dcterms:W3CDTF">2021-10-11T10:47:54Z</dcterms:created>
  <dcterms:modified xsi:type="dcterms:W3CDTF">2021-10-11T10:47:54Z</dcterms:modified>
</cp:coreProperties>
</file>