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adjuvo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 away, am distant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warn, advise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terrify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drive, do, act, 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carry, carry on, wage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send away, dismiss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get, prepare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remain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seek, beg, request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beg, 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dimitto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fortify, construct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address, 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overcome, conquer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press, press 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drive, repulse, rout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munio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find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absum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help, 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Verbs</dc:title>
  <dcterms:created xsi:type="dcterms:W3CDTF">2021-10-11T10:48:07Z</dcterms:created>
  <dcterms:modified xsi:type="dcterms:W3CDTF">2021-10-11T10:48:07Z</dcterms:modified>
</cp:coreProperties>
</file>