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Vocab-Nouns and Verbs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fortify, construct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lead,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press, press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get,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cavalry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together, assemble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reconnoiter, find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draw up/equip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greatly,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hold back,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Vocab-Nouns and Verbs 1</dc:title>
  <dcterms:created xsi:type="dcterms:W3CDTF">2021-10-11T10:48:52Z</dcterms:created>
  <dcterms:modified xsi:type="dcterms:W3CDTF">2021-10-11T10:48:52Z</dcterms:modified>
</cp:coreProperties>
</file>