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Latin Vocab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go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thanks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peccatum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useless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castra, castorum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ante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fortune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from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natura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pes, pedis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hortor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Troops, forces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extremus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convenio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moneo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pono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cohortor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medius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apud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injuria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Latin Vocab</dc:title>
  <dcterms:created xsi:type="dcterms:W3CDTF">2021-10-11T10:48:53Z</dcterms:created>
  <dcterms:modified xsi:type="dcterms:W3CDTF">2021-10-11T10:48:53Z</dcterms:modified>
</cp:coreProperties>
</file>