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goodbye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civis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convenit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generous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credit/credidit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promises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favet/favit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takes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invitat/invitavit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senator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it/iit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citizen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stupid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liberalis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trusts/believes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gathers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about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nunc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invites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placet/placuit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supports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pugna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worried/anxious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sollicitus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stultus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reads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verberat/verberavit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strikes/beats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 11</dc:title>
  <dcterms:created xsi:type="dcterms:W3CDTF">2021-10-11T10:49:04Z</dcterms:created>
  <dcterms:modified xsi:type="dcterms:W3CDTF">2021-10-11T10:49:04Z</dcterms:modified>
</cp:coreProperties>
</file>