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video    </w:t>
      </w:r>
      <w:r>
        <w:t xml:space="preserve">   undique    </w:t>
      </w:r>
      <w:r>
        <w:t xml:space="preserve">   tablinum    </w:t>
      </w:r>
      <w:r>
        <w:t xml:space="preserve">   servo    </w:t>
      </w:r>
      <w:r>
        <w:t xml:space="preserve">   recurro    </w:t>
      </w:r>
      <w:r>
        <w:t xml:space="preserve">   quantus    </w:t>
      </w:r>
      <w:r>
        <w:t xml:space="preserve">   pater    </w:t>
      </w:r>
      <w:r>
        <w:t xml:space="preserve">   occido    </w:t>
      </w:r>
      <w:r>
        <w:t xml:space="preserve">   numquam    </w:t>
      </w:r>
      <w:r>
        <w:t xml:space="preserve">   maneo    </w:t>
      </w:r>
      <w:r>
        <w:t xml:space="preserve">   locus    </w:t>
      </w:r>
      <w:r>
        <w:t xml:space="preserve">   ignis    </w:t>
      </w:r>
      <w:r>
        <w:t xml:space="preserve">   habito    </w:t>
      </w:r>
      <w:r>
        <w:t xml:space="preserve">   gaudeo    </w:t>
      </w:r>
      <w:r>
        <w:t xml:space="preserve">   ferrum    </w:t>
      </w:r>
      <w:r>
        <w:t xml:space="preserve">   effugio    </w:t>
      </w:r>
      <w:r>
        <w:t xml:space="preserve">   defendo    </w:t>
      </w:r>
      <w:r>
        <w:t xml:space="preserve">   cado    </w:t>
      </w:r>
      <w:r>
        <w:t xml:space="preserve">   bellum    </w:t>
      </w:r>
      <w:r>
        <w:t xml:space="preserve">   arma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2021-10-11T10:47:50Z</dcterms:created>
  <dcterms:modified xsi:type="dcterms:W3CDTF">2021-10-11T10:47:50Z</dcterms:modified>
</cp:coreProperties>
</file>