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Vocab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is silent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drives,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(neuter)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 Chapters 1-7</dc:title>
  <dcterms:created xsi:type="dcterms:W3CDTF">2021-10-11T10:49:06Z</dcterms:created>
  <dcterms:modified xsi:type="dcterms:W3CDTF">2021-10-11T10:49:06Z</dcterms:modified>
</cp:coreProperties>
</file>