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Vocab List #5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Pullus, pulli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Deus, dei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Porta, portae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Ager, agri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Agricola, agricolae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Canis, canis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Arbor, arboris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Equus, equi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Caelum, caeli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Frumentum, frumenti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Villa, villae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Dea, deae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Carrus, carri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Vacca, vaccae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Porcus, porci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 List #5 Farm</dc:title>
  <dcterms:created xsi:type="dcterms:W3CDTF">2021-10-11T10:48:36Z</dcterms:created>
  <dcterms:modified xsi:type="dcterms:W3CDTF">2021-10-11T10:48:36Z</dcterms:modified>
</cp:coreProperties>
</file>