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Vocab Units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noble or renowned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arrival;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or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heavy; severe;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fame;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slave;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scarcity;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holy or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shouting or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standard; signal;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neighboring;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Units 1 and 2</dc:title>
  <dcterms:created xsi:type="dcterms:W3CDTF">2021-10-11T10:48:32Z</dcterms:created>
  <dcterms:modified xsi:type="dcterms:W3CDTF">2021-10-11T10:48:32Z</dcterms:modified>
</cp:coreProperties>
</file>