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Videt    </w:t>
      </w:r>
      <w:r>
        <w:t xml:space="preserve">   Circumspectat    </w:t>
      </w:r>
      <w:r>
        <w:t xml:space="preserve">   Et    </w:t>
      </w:r>
      <w:r>
        <w:t xml:space="preserve">   Ad    </w:t>
      </w:r>
      <w:r>
        <w:t xml:space="preserve">   Magnus    </w:t>
      </w:r>
      <w:r>
        <w:t xml:space="preserve">   Bene    </w:t>
      </w:r>
      <w:r>
        <w:t xml:space="preserve">   Euge    </w:t>
      </w:r>
      <w:r>
        <w:t xml:space="preserve">   Salve    </w:t>
      </w:r>
      <w:r>
        <w:t xml:space="preserve">   Iratus    </w:t>
      </w:r>
      <w:r>
        <w:t xml:space="preserve">   Spanish    </w:t>
      </w:r>
      <w:r>
        <w:t xml:space="preserve">   Italian    </w:t>
      </w:r>
      <w:r>
        <w:t xml:space="preserve">   Roamanian    </w:t>
      </w:r>
      <w:r>
        <w:t xml:space="preserve">   Portuguese    </w:t>
      </w:r>
      <w:r>
        <w:t xml:space="preserve">   French    </w:t>
      </w:r>
      <w:r>
        <w:t xml:space="preserve">   Inkhorn    </w:t>
      </w:r>
      <w:r>
        <w:t xml:space="preserve">   Inkpot    </w:t>
      </w:r>
      <w:r>
        <w:t xml:space="preserve">   Roman empire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2021-10-11T10:48:43Z</dcterms:created>
  <dcterms:modified xsi:type="dcterms:W3CDTF">2021-10-11T10:48:43Z</dcterms:modified>
</cp:coreProperties>
</file>