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coquus    </w:t>
      </w:r>
      <w:r>
        <w:t xml:space="preserve">   coquit    </w:t>
      </w:r>
      <w:r>
        <w:t xml:space="preserve">   salve    </w:t>
      </w:r>
      <w:r>
        <w:t xml:space="preserve">   agit    </w:t>
      </w:r>
      <w:r>
        <w:t xml:space="preserve">   argentarius    </w:t>
      </w:r>
      <w:r>
        <w:t xml:space="preserve">   tablino    </w:t>
      </w:r>
      <w:r>
        <w:t xml:space="preserve">   hortus    </w:t>
      </w:r>
      <w:r>
        <w:t xml:space="preserve">   bene    </w:t>
      </w:r>
      <w:r>
        <w:t xml:space="preserve">   euge    </w:t>
      </w:r>
      <w:r>
        <w:t xml:space="preserve">   fur    </w:t>
      </w:r>
      <w:r>
        <w:t xml:space="preserve">   fures    </w:t>
      </w:r>
      <w:r>
        <w:t xml:space="preserve">   video    </w:t>
      </w:r>
      <w:r>
        <w:t xml:space="preserve">   non    </w:t>
      </w:r>
      <w:r>
        <w:t xml:space="preserve">   taberna    </w:t>
      </w:r>
      <w:r>
        <w:t xml:space="preserve">   laudat    </w:t>
      </w:r>
      <w:r>
        <w:t xml:space="preserve">   Post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</dc:title>
  <dcterms:created xsi:type="dcterms:W3CDTF">2021-10-11T10:48:49Z</dcterms:created>
  <dcterms:modified xsi:type="dcterms:W3CDTF">2021-10-11T10:48:49Z</dcterms:modified>
</cp:coreProperties>
</file>