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Vocabula1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erro, errare, erravi, erratum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salve, salvete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voco, vocare, vocavi, vocatum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terreo, terrere, terrui, territum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moneo, monere, monui, monitum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video, videre, vidi, visum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do, dare, dedi, datum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debeo, debere, debui, debitum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valeo, valere, valui, valiturum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salveo, salvere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servo, servare, servavi, servatum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Laudo, laudare, laudavi, laudatum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cogito, cogitare, cogitavi, cogitatum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amo, amare, amavi, amatum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conservo, conservare, conservavi, conservatum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Vocabula1</dc:title>
  <dcterms:created xsi:type="dcterms:W3CDTF">2021-10-11T10:48:40Z</dcterms:created>
  <dcterms:modified xsi:type="dcterms:W3CDTF">2021-10-11T10:48:40Z</dcterms:modified>
</cp:coreProperties>
</file>