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Christianus,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provincia,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amicus,i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Gallia,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periculum,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gladius,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filius,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castra, castrorum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mundus,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nauta,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oppidum,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murus,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victoria,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Christus,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bellum,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praemium,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silva, 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gratiae, gratiarum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Deus,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Roma, 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2021-10-11T10:49:22Z</dcterms:created>
  <dcterms:modified xsi:type="dcterms:W3CDTF">2021-10-11T10:49:22Z</dcterms:modified>
</cp:coreProperties>
</file>