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verbs with this pronoun normally end in -nt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verbs with this pronoun normally end in -s;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of these...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is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mother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the imperfect tense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the perfect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accusative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nouns in this case normally end in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master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from stage one; (in 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father in 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2021-10-11T10:49:26Z</dcterms:created>
  <dcterms:modified xsi:type="dcterms:W3CDTF">2021-10-11T10:49:26Z</dcterms:modified>
</cp:coreProperties>
</file>