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authority,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vivo, vivere, vixi, victurus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classis, classis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libertas, libertatis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large, how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that, in order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summus, a, 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relinquo, relinquere, reliqui, relictus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understand, perceive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celer, celeris, celere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Vocabulary</dc:title>
  <dcterms:created xsi:type="dcterms:W3CDTF">2021-10-11T10:49:39Z</dcterms:created>
  <dcterms:modified xsi:type="dcterms:W3CDTF">2021-10-11T10:49:39Z</dcterms:modified>
</cp:coreProperties>
</file>