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immemor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laedo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captivus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depono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aperio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dignitas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Aliquis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testis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diligentia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haesito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scelestus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nescio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rursus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immortalis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furens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explico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suavis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Vocabulary</dc:title>
  <dcterms:created xsi:type="dcterms:W3CDTF">2021-10-11T10:48:42Z</dcterms:created>
  <dcterms:modified xsi:type="dcterms:W3CDTF">2021-10-11T10:48:42Z</dcterms:modified>
</cp:coreProperties>
</file>