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 Crossword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'dog'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'father'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'You (s.) are greeting' [saluto]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'I am sleeping' [dormio]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for 'mother'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for 'boy'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for 'farmer'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'You (pl.) are listening' [audio]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for 'girl'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'They are loving' [amo]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'merchant'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'cook'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'We are working' [laboro]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'money'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'He is' [sum]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 Crossword - 1</dc:title>
  <dcterms:created xsi:type="dcterms:W3CDTF">2021-10-11T10:48:09Z</dcterms:created>
  <dcterms:modified xsi:type="dcterms:W3CDTF">2021-10-11T10:48:09Z</dcterms:modified>
</cp:coreProperties>
</file>