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 Mastery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overcome, 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unfavorable,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assemble,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get,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drive, do, act, 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drive, repulse, or 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preserve, spare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hold back,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lead,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then, 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help,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 Mastery 2</dc:title>
  <dcterms:created xsi:type="dcterms:W3CDTF">2021-10-11T10:49:37Z</dcterms:created>
  <dcterms:modified xsi:type="dcterms:W3CDTF">2021-10-11T10:49:37Z</dcterms:modified>
</cp:coreProperties>
</file>