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therefore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pauci, ae,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annus, 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warn, advise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totus, a, 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capio, capere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language, tongue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rex, regis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seize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nomino, nomiare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build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aedifico, aedificare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few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moneo, monere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eo, 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sign, signal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lingua, linguae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narro, narrare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open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fabula, 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all, the whole, entire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aperio, aperire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do, dare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house, cottage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nimbus, 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tell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plenus, a, 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signum, 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casa, 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give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laudo, laudere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praise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corvus, 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 Quiz</dc:title>
  <dcterms:created xsi:type="dcterms:W3CDTF">2021-10-11T10:49:01Z</dcterms:created>
  <dcterms:modified xsi:type="dcterms:W3CDTF">2021-10-11T10:49:01Z</dcterms:modified>
</cp:coreProperties>
</file>