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Senatus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Portus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Dux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Fructus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Exercitus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Adventus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 Unit 4</dc:title>
  <dcterms:created xsi:type="dcterms:W3CDTF">2021-10-11T10:49:28Z</dcterms:created>
  <dcterms:modified xsi:type="dcterms:W3CDTF">2021-10-11T10:49:28Z</dcterms:modified>
</cp:coreProperties>
</file>