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schola    </w:t>
      </w:r>
      <w:r>
        <w:t xml:space="preserve">   domum    </w:t>
      </w:r>
      <w:r>
        <w:t xml:space="preserve">   nisi    </w:t>
      </w:r>
      <w:r>
        <w:t xml:space="preserve">   inde    </w:t>
      </w:r>
      <w:r>
        <w:t xml:space="preserve">   crescere    </w:t>
      </w:r>
      <w:r>
        <w:t xml:space="preserve">   reluctare    </w:t>
      </w:r>
      <w:r>
        <w:t xml:space="preserve">   ab    </w:t>
      </w:r>
      <w:r>
        <w:t xml:space="preserve">   id    </w:t>
      </w:r>
      <w:r>
        <w:t xml:space="preserve">   ea    </w:t>
      </w:r>
      <w:r>
        <w:t xml:space="preserve">   exponare    </w:t>
      </w:r>
      <w:r>
        <w:t xml:space="preserve">   pono    </w:t>
      </w:r>
      <w:r>
        <w:t xml:space="preserve">   dico    </w:t>
      </w:r>
      <w:r>
        <w:t xml:space="preserve">   dedi    </w:t>
      </w:r>
      <w:r>
        <w:t xml:space="preserve">   causa    </w:t>
      </w:r>
      <w:r>
        <w:t xml:space="preserve">   amare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 Word Search</dc:title>
  <dcterms:created xsi:type="dcterms:W3CDTF">2021-10-11T10:48:05Z</dcterms:created>
  <dcterms:modified xsi:type="dcterms:W3CDTF">2021-10-11T10:48:05Z</dcterms:modified>
</cp:coreProperties>
</file>