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Week 7 AND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means WITNESS or TESTIMONY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means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means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also means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also means DARKNESS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means DARKNESS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Also means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means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means JOHN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means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Week 7 AND 8</dc:title>
  <dcterms:created xsi:type="dcterms:W3CDTF">2021-10-11T10:49:35Z</dcterms:created>
  <dcterms:modified xsi:type="dcterms:W3CDTF">2021-10-11T10:49:35Z</dcterms:modified>
</cp:coreProperties>
</file>