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Shop    </w:t>
      </w:r>
      <w:r>
        <w:t xml:space="preserve">   Reply    </w:t>
      </w:r>
      <w:r>
        <w:t xml:space="preserve">   Carriage    </w:t>
      </w:r>
      <w:r>
        <w:t xml:space="preserve">   Good    </w:t>
      </w:r>
      <w:r>
        <w:t xml:space="preserve">   Best    </w:t>
      </w:r>
      <w:r>
        <w:t xml:space="preserve">   Messenger    </w:t>
      </w:r>
      <w:r>
        <w:t xml:space="preserve">   Name    </w:t>
      </w:r>
      <w:r>
        <w:t xml:space="preserve">   Big    </w:t>
      </w:r>
      <w:r>
        <w:t xml:space="preserve">   Working    </w:t>
      </w:r>
      <w:r>
        <w:t xml:space="preserve">   Motionless    </w:t>
      </w:r>
      <w:r>
        <w:t xml:space="preserve">   Wolf    </w:t>
      </w:r>
      <w:r>
        <w:t xml:space="preserve">   Garden    </w:t>
      </w:r>
      <w:r>
        <w:t xml:space="preserve">   Dog    </w:t>
      </w:r>
      <w:r>
        <w:t xml:space="preserve">   Groan    </w:t>
      </w:r>
      <w:r>
        <w:t xml:space="preserve">   Ditch    </w:t>
      </w:r>
      <w:r>
        <w:t xml:space="preserve">   Flee    </w:t>
      </w:r>
      <w:r>
        <w:t xml:space="preserve">   Master    </w:t>
      </w:r>
      <w:r>
        <w:t xml:space="preserve">   Shout    </w:t>
      </w:r>
      <w:r>
        <w:t xml:space="preserve">   Stick    </w:t>
      </w:r>
      <w:r>
        <w:t xml:space="preserve">   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Find</dc:title>
  <dcterms:created xsi:type="dcterms:W3CDTF">2021-10-11T10:48:18Z</dcterms:created>
  <dcterms:modified xsi:type="dcterms:W3CDTF">2021-10-11T10:48:18Z</dcterms:modified>
</cp:coreProperties>
</file>