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Scramble</w:t>
      </w:r>
    </w:p>
    <w:p>
      <w:pPr>
        <w:pStyle w:val="Questions"/>
      </w:pPr>
      <w:r>
        <w:t xml:space="preserve">1. EIAUTQR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AGIT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OCPTSCINI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SIVAN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UFLISI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ITETCA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AATOBRL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IGTSRU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IMOL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VTCAO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TSUMOPQA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AAULTST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NUAIA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SETED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OURMUTS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ITRURC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EMSU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TETIP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NITRAT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DALUAT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Scramble</dc:title>
  <dcterms:created xsi:type="dcterms:W3CDTF">2021-10-11T10:49:10Z</dcterms:created>
  <dcterms:modified xsi:type="dcterms:W3CDTF">2021-10-11T10:49:10Z</dcterms:modified>
</cp:coreProperties>
</file>