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Scramble</w:t>
      </w:r>
    </w:p>
    <w:p>
      <w:pPr>
        <w:pStyle w:val="Questions"/>
      </w:pPr>
      <w:r>
        <w:t xml:space="preserve">1. ENALNIVDDAO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SSUMU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MDIE ANMAELT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EOHAB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QDUI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OUNDM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IIARCSAMS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EIRVS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IFAIL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Scramble</dc:title>
  <dcterms:created xsi:type="dcterms:W3CDTF">2021-10-11T10:48:14Z</dcterms:created>
  <dcterms:modified xsi:type="dcterms:W3CDTF">2021-10-11T10:48:14Z</dcterms:modified>
</cp:coreProperties>
</file>