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ALIUS    </w:t>
      </w:r>
      <w:r>
        <w:t xml:space="preserve">   ANIMUS    </w:t>
      </w:r>
      <w:r>
        <w:t xml:space="preserve">   APUD    </w:t>
      </w:r>
      <w:r>
        <w:t xml:space="preserve">   BONUS    </w:t>
      </w:r>
      <w:r>
        <w:t xml:space="preserve">   CALIDUS    </w:t>
      </w:r>
      <w:r>
        <w:t xml:space="preserve">   CARUS    </w:t>
      </w:r>
      <w:r>
        <w:t xml:space="preserve">   CIVIS    </w:t>
      </w:r>
      <w:r>
        <w:t xml:space="preserve">   ETIAM    </w:t>
      </w:r>
      <w:r>
        <w:t xml:space="preserve">   FEROCITER    </w:t>
      </w:r>
      <w:r>
        <w:t xml:space="preserve">   FORTASSE    </w:t>
      </w:r>
      <w:r>
        <w:t xml:space="preserve">   HOSPES    </w:t>
      </w:r>
      <w:r>
        <w:t xml:space="preserve">   IGITUR    </w:t>
      </w:r>
      <w:r>
        <w:t xml:space="preserve">   IMMOBILIS    </w:t>
      </w:r>
      <w:r>
        <w:t xml:space="preserve">   IN    </w:t>
      </w:r>
      <w:r>
        <w:t xml:space="preserve">   INFIRMUS    </w:t>
      </w:r>
      <w:r>
        <w:t xml:space="preserve">   INQUIT    </w:t>
      </w:r>
      <w:r>
        <w:t xml:space="preserve">   MAGNUS    </w:t>
      </w:r>
      <w:r>
        <w:t xml:space="preserve">   MATER    </w:t>
      </w:r>
      <w:r>
        <w:t xml:space="preserve">   MULTUS    </w:t>
      </w:r>
      <w:r>
        <w:t xml:space="preserve">   NEQUE    </w:t>
      </w:r>
      <w:r>
        <w:t xml:space="preserve">   NOMEN    </w:t>
      </w:r>
      <w:r>
        <w:t xml:space="preserve">   OCCUPATUS    </w:t>
      </w:r>
      <w:r>
        <w:t xml:space="preserve">   OMNIA    </w:t>
      </w:r>
      <w:r>
        <w:t xml:space="preserve">   PARS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 </dc:title>
  <dcterms:created xsi:type="dcterms:W3CDTF">2021-10-11T10:49:14Z</dcterms:created>
  <dcterms:modified xsi:type="dcterms:W3CDTF">2021-10-11T10:49:14Z</dcterms:modified>
</cp:coreProperties>
</file>