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 (Vocab 11)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vir    </w:t>
      </w:r>
      <w:r>
        <w:t xml:space="preserve">   verberat    </w:t>
      </w:r>
      <w:r>
        <w:t xml:space="preserve">   vale    </w:t>
      </w:r>
      <w:r>
        <w:t xml:space="preserve">   stultus    </w:t>
      </w:r>
      <w:r>
        <w:t xml:space="preserve">   sollicitus    </w:t>
      </w:r>
      <w:r>
        <w:t xml:space="preserve">   senator    </w:t>
      </w:r>
      <w:r>
        <w:t xml:space="preserve">   pugna    </w:t>
      </w:r>
      <w:r>
        <w:t xml:space="preserve">   promittit    </w:t>
      </w:r>
      <w:r>
        <w:t xml:space="preserve">   primus    </w:t>
      </w:r>
      <w:r>
        <w:t xml:space="preserve">   placet    </w:t>
      </w:r>
      <w:r>
        <w:t xml:space="preserve">   nunc    </w:t>
      </w:r>
      <w:r>
        <w:t xml:space="preserve">   noster    </w:t>
      </w:r>
      <w:r>
        <w:t xml:space="preserve">   murus    </w:t>
      </w:r>
      <w:r>
        <w:t xml:space="preserve">   minime    </w:t>
      </w:r>
      <w:r>
        <w:t xml:space="preserve">   liberalis    </w:t>
      </w:r>
      <w:r>
        <w:t xml:space="preserve">   legit    </w:t>
      </w:r>
      <w:r>
        <w:t xml:space="preserve">   it    </w:t>
      </w:r>
      <w:r>
        <w:t xml:space="preserve">   invitat    </w:t>
      </w:r>
      <w:r>
        <w:t xml:space="preserve">   favet    </w:t>
      </w:r>
      <w:r>
        <w:t xml:space="preserve">   de    </w:t>
      </w:r>
      <w:r>
        <w:t xml:space="preserve">   credit    </w:t>
      </w:r>
      <w:r>
        <w:t xml:space="preserve">   convenit    </w:t>
      </w:r>
      <w:r>
        <w:t xml:space="preserve">   civis    </w:t>
      </w:r>
      <w:r>
        <w:t xml:space="preserve">   capit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 (Vocab 11) </dc:title>
  <dcterms:created xsi:type="dcterms:W3CDTF">2021-10-11T10:49:03Z</dcterms:created>
  <dcterms:modified xsi:type="dcterms:W3CDTF">2021-10-11T10:49:03Z</dcterms:modified>
</cp:coreProperties>
</file>