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GERMANIA    </w:t>
      </w:r>
      <w:r>
        <w:t xml:space="preserve">   UBI    </w:t>
      </w:r>
      <w:r>
        <w:t xml:space="preserve">   TUUS    </w:t>
      </w:r>
      <w:r>
        <w:t xml:space="preserve">   CENTUM    </w:t>
      </w:r>
      <w:r>
        <w:t xml:space="preserve">   DOMINUS    </w:t>
      </w:r>
      <w:r>
        <w:t xml:space="preserve">   FILIUS    </w:t>
      </w:r>
      <w:r>
        <w:t xml:space="preserve">   QUEM    </w:t>
      </w:r>
      <w:r>
        <w:t xml:space="preserve">   QUIS    </w:t>
      </w:r>
      <w:r>
        <w:t xml:space="preserve">   VENIT    </w:t>
      </w:r>
      <w:r>
        <w:t xml:space="preserve">   ADEST    </w:t>
      </w:r>
      <w:r>
        <w:t xml:space="preserve">   FU    </w:t>
      </w:r>
      <w:r>
        <w:t xml:space="preserve">   IAM    </w:t>
      </w:r>
      <w:r>
        <w:t xml:space="preserve">   SAVLE    </w:t>
      </w:r>
      <w:r>
        <w:t xml:space="preserve">   SCEANA    </w:t>
      </w:r>
      <w:r>
        <w:t xml:space="preserve">   SEPTEM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Search</dc:title>
  <dcterms:created xsi:type="dcterms:W3CDTF">2021-10-11T10:47:56Z</dcterms:created>
  <dcterms:modified xsi:type="dcterms:W3CDTF">2021-10-11T10:47:56Z</dcterms:modified>
</cp:coreProperties>
</file>