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musica    </w:t>
      </w:r>
      <w:r>
        <w:t xml:space="preserve">   ars    </w:t>
      </w:r>
      <w:r>
        <w:t xml:space="preserve">   Educatiophysica    </w:t>
      </w:r>
      <w:r>
        <w:t xml:space="preserve">   historia    </w:t>
      </w:r>
      <w:r>
        <w:t xml:space="preserve">   linguaanglica    </w:t>
      </w:r>
      <w:r>
        <w:t xml:space="preserve">   sessio    </w:t>
      </w:r>
      <w:r>
        <w:t xml:space="preserve">   uxor    </w:t>
      </w:r>
      <w:r>
        <w:t xml:space="preserve">   studeo    </w:t>
      </w:r>
      <w:r>
        <w:t xml:space="preserve">   scientio    </w:t>
      </w:r>
      <w:r>
        <w:t xml:space="preserve">   consobrin    </w:t>
      </w:r>
      <w:r>
        <w:t xml:space="preserve">   pater    </w:t>
      </w:r>
      <w:r>
        <w:t xml:space="preserve">   mater    </w:t>
      </w:r>
      <w:r>
        <w:t xml:space="preserve">   maritus    </w:t>
      </w:r>
      <w:r>
        <w:t xml:space="preserve">   filia    </w:t>
      </w:r>
      <w:r>
        <w:t xml:space="preserve">   patruus    </w:t>
      </w:r>
      <w:r>
        <w:t xml:space="preserve">   infans    </w:t>
      </w:r>
      <w:r>
        <w:t xml:space="preserve">   mortuus    </w:t>
      </w:r>
      <w:r>
        <w:t xml:space="preserve">   festa    </w:t>
      </w:r>
      <w:r>
        <w:t xml:space="preserve">   ningit    </w:t>
      </w:r>
      <w:r>
        <w:t xml:space="preserve">   pluit    </w:t>
      </w:r>
      <w:r>
        <w:t xml:space="preserve">   caelator    </w:t>
      </w:r>
      <w:r>
        <w:t xml:space="preserve">   frigidus    </w:t>
      </w:r>
      <w:r>
        <w:t xml:space="preserve">   sol lucet    </w:t>
      </w:r>
      <w:r>
        <w:t xml:space="preserve">   nubilosum    </w:t>
      </w:r>
      <w:r>
        <w:t xml:space="preserve">   ventosum    </w:t>
      </w:r>
      <w:r>
        <w:t xml:space="preserve">   tepidus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Words</dc:title>
  <dcterms:created xsi:type="dcterms:W3CDTF">2021-10-11T10:49:30Z</dcterms:created>
  <dcterms:modified xsi:type="dcterms:W3CDTF">2021-10-11T10:49:30Z</dcterms:modified>
</cp:coreProperties>
</file>